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布莱希特论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布莱希特论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布莱希特(学科:文学评论)布莱希特文学评论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本书出售、求购地址：https://www.jiaokey.com/book/detail/11041729.html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上海:上海外语教育出版社,2002.03 出版图书：https://www.jiaokey.com/tag/上海:上海外语教育出版社,2002.03.html</w:t>
      </w:r>
    </w:p>
    <w:p>
      <w:r>
        <w:t>关键词搜索：https://www.jiaokey.com/tag/布莱希特(学科:文学评论)布莱希特文学评论.html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