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不对称催化反应  原理及在有机合成中的应用</w:t>
      </w:r>
    </w:p>
    <w:p>
      <w:r>
        <w:rPr>
          <w:rFonts w:ascii="宋体" w:hAnsi="宋体" w:eastAsia="宋体"/>
          <w:sz w:val="24"/>
        </w:rPr>
        <w:t>张生勇，郭建权著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不对称催化反应  原理及在有机合成中的应用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张生勇，郭建权著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本书出售、求购地址：https://www.jiaokey.com/book/detail/11041723.html</w:t>
      </w:r>
    </w:p>
    <w:p>
      <w:r>
        <w:t>更多相关图书推荐：https://www.jiaokey.com</w:t>
      </w:r>
    </w:p>
    <w:p>
      <w:r>
        <w:t>张生勇，郭建权著 其他作品：https://www.jiaokey.com/tag/张生勇，郭建权著.html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关键词搜索：https://www.jiaokey.com/tag/不对称催化反应  原理及在有机合成中的应用.html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