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比IQ、EQ更重要的是AQ</w:t>
      </w:r>
    </w:p>
    <w:p>
      <w:r>
        <w:rPr>
          <w:rFonts w:ascii="宋体" w:hAnsi="宋体" w:eastAsia="宋体"/>
          <w:sz w:val="24"/>
        </w:rPr>
        <w:t>文西编译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比IQ、EQ更重要的是AQ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本书出售、求购地址：https://www.jiaokey.com/book/detail/11041707.html</w:t>
      </w:r>
    </w:p>
    <w:p>
      <w:r>
        <w:t>更多相关图书推荐：https://www.jiaokey.com</w:t>
      </w:r>
    </w:p>
    <w:p>
      <w:r>
        <w:t>文西编译 其他作品：https://www.jiaokey.com/tag/文西编译.html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关键词搜索：https://www.jiaokey.com/tag/比IQ、EQ更重要的是AQ.html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