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书名：钣金工展开下料手册</w:t>
      </w:r>
    </w:p>
    <w:p>
      <w:r>
        <w:t>作者：丁建国编</w:t>
      </w:r>
    </w:p>
    <w:p>
      <w:r>
        <w:t>出版社：广州:华南理工大学出版社,1996.06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钣金工展开下料手册 评论地址：https://www.jiaokey.com/book/detail/11041685.html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