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拜自己为师</w:t>
      </w:r>
    </w:p>
    <w:p>
      <w:r>
        <w:rPr>
          <w:rFonts w:ascii="宋体" w:hAnsi="宋体" w:eastAsia="宋体"/>
          <w:sz w:val="24"/>
        </w:rPr>
        <w:t>（美）米歇尔·韦纳·戴维斯（Michele Weiner Davis）著；谢瑶玲译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拜自己为师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（美）米歇尔·韦纳·戴维斯（Michele Weiner Davis）著；谢瑶玲译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本书出售、求购地址：https://www.jiaokey.com/book/detail/11041683.html</w:t>
      </w:r>
    </w:p>
    <w:p>
      <w:r>
        <w:t>更多相关图书推荐：https://www.jiaokey.com</w:t>
      </w:r>
    </w:p>
    <w:p>
      <w:r>
        <w:t>（美）米歇尔·韦纳·戴维斯（Michele Weiner Davis）著；谢瑶玲译 其他作品：https://www.jiaokey.com/tag/（美）米歇尔·韦纳·戴维斯（Michele Weiner Davis）著；谢瑶玲译.html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关键词搜索：https://www.jiaokey.com/tag/拜自己为师.html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