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爱情与诱惑  萨特和他的女人们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爱情与诱惑  萨特和他的女人们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本书出售、求购地址：https://www.jiaokey.com/book/detail/11041666.html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关键词搜索：https://www.jiaokey.com/tag/爱情与诱惑  萨特和他的女人们.html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