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И.Н.卡尔梅科夫专家报告汇编  航标与航道工程</w:t>
      </w:r>
    </w:p>
    <w:p>
      <w:r>
        <w:rPr>
          <w:rFonts w:ascii="宋体" w:hAnsi="宋体" w:eastAsia="宋体"/>
          <w:sz w:val="24"/>
        </w:rPr>
        <w:t>（苏）卡尔梅科夫著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И.Н.卡尔梅科夫专家报告汇编  航标与航道工程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（苏）卡尔梅科夫著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本书出售、求购地址：https://www.jiaokey.com/book/detail/11041663.html</w:t>
      </w:r>
    </w:p>
    <w:p>
      <w:r>
        <w:t>更多相关图书推荐：https://www.jiaokey.com</w:t>
      </w:r>
    </w:p>
    <w:p>
      <w:r>
        <w:t>（苏）卡尔梅科夫著 其他作品：https://www.jiaokey.com/tag/（苏）卡尔梅科夫著.html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关键词搜索：https://www.jiaokey.com/tag/И.Н.卡尔梅科夫专家报告汇编  航标与航道工程.html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