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&amp; MySQL Web数据库应用开发指南</w:t>
      </w:r>
    </w:p>
    <w:p>
      <w:r>
        <w:rPr>
          <w:rFonts w:ascii="宋体" w:hAnsi="宋体" w:eastAsia="宋体"/>
          <w:sz w:val="24"/>
        </w:rPr>
        <w:t>（澳）Hugb E.Williams，（澳）David Lane著；谢君英，欧阳宇译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&amp; MySQL Web数据库应用开发指南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（澳）Hugb E.Williams，（澳）David Lane著；谢君英，欧阳宇译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本书出售、求购地址：https://www.jiaokey.com/book/detail/11041645.html</w:t>
      </w:r>
    </w:p>
    <w:p>
      <w:r>
        <w:t>更多相关图书推荐：https://www.jiaokey.com</w:t>
      </w:r>
    </w:p>
    <w:p>
      <w:r>
        <w:t>（澳）Hugb E.Williams，（澳）David Lane著；谢君英，欧阳宇译 其他作品：https://www.jiaokey.com/tag/（澳）Hugb E.Williams，（澳）David Lane著；谢君英，欧阳宇译.html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 &amp; MySQL Web数据库应用开发指南.html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