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书名：MIDI全攻略技术理论与实践</w:t>
      </w:r>
    </w:p>
    <w:p>
      <w:r>
        <w:t>作者：程伊兵著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MIDI全攻略技术理论与实践 评论地址：https://www.jiaokey.com/book/detail/11041641.html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