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管理模式  集团企业版</w:t>
      </w:r>
    </w:p>
    <w:p>
      <w:r>
        <w:rPr>
          <w:rFonts w:ascii="宋体" w:hAnsi="宋体" w:eastAsia="宋体"/>
          <w:sz w:val="24"/>
        </w:rPr>
        <w:t>刘光起，李志平编著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管理模式  集团企业版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刘光起，李志平编著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本书出售、求购地址：https://www.jiaokey.com/book/detail/11041617.html</w:t>
      </w:r>
    </w:p>
    <w:p>
      <w:r>
        <w:t>更多相关图书推荐：https://www.jiaokey.com</w:t>
      </w:r>
    </w:p>
    <w:p>
      <w:r>
        <w:t>刘光起，李志平编著 其他作品：https://www.jiaokey.com/tag/刘光起，李志平编著.html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关键词搜索：https://www.jiaokey.com/tag/管理模式  集团企业版.html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