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500年科技文明与人文思潮</w:t>
      </w:r>
    </w:p>
    <w:p>
      <w:r>
        <w:rPr>
          <w:rFonts w:ascii="宋体" w:hAnsi="宋体" w:eastAsia="宋体"/>
          <w:sz w:val="24"/>
        </w:rPr>
        <w:t>邹德秀en si chao著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500年科技文明与人文思潮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邹德秀en si chao著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本书出售、求购地址：https://www.jiaokey.com/book/detail/11041606.html</w:t>
      </w:r>
    </w:p>
    <w:p>
      <w:r>
        <w:t>更多相关图书推荐：https://www.jiaokey.com</w:t>
      </w:r>
    </w:p>
    <w:p>
      <w:r>
        <w:t>邹德秀en si chao著 其他作品：https://www.jiaokey.com/tag/邹德秀en si chao著.html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关键词搜索：https://www.jiaokey.com/tag/500年科技文明与人文思潮.html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