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书名：21天让你脱胎换骨</w:t>
      </w:r>
    </w:p>
    <w:p>
      <w:r>
        <w:t>作者：（美）拿破仑·希尔著；王岩译</w:t>
      </w:r>
    </w:p>
    <w:p>
      <w:r>
        <w:t>出版社：延吉:延边大学出版社,2003.01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21天让你脱胎换骨 评论地址：https://www.jiaokey.com/book/detail/11041603.html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