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  20年解决20个全球问题</w:t>
      </w:r>
    </w:p>
    <w:p>
      <w:r>
        <w:rPr>
          <w:rFonts w:ascii="宋体" w:hAnsi="宋体" w:eastAsia="宋体"/>
          <w:sz w:val="24"/>
        </w:rPr>
        <w:t>（美）J.F.里斯查德（Jean-Francois Rischard）著；赵恒译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  20年解决20个全球问题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（美）J.F.里斯查德（Jean-Francois Rischard）著；赵恒译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本书出售、求购地址：https://www.jiaokey.com/book/detail/11041589.html</w:t>
      </w:r>
    </w:p>
    <w:p>
      <w:r>
        <w:t>更多相关图书推荐：https://www.jiaokey.com</w:t>
      </w:r>
    </w:p>
    <w:p>
      <w:r>
        <w:t>（美）J.F.里斯查德（Jean-Francois Rischard）著；赵恒译 其他作品：https://www.jiaokey.com/tag/（美）J.F.里斯查德（Jean-Francois Rischard）著；赵恒译.html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关键词搜索：https://www.jiaokey.com/tag/2020  20年解决20个全球问题.html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