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100个第一的故事  下</w:t>
      </w:r>
    </w:p>
    <w:p>
      <w:r>
        <w:rPr>
          <w:rFonts w:ascii="宋体" w:hAnsi="宋体" w:eastAsia="宋体"/>
          <w:sz w:val="24"/>
        </w:rPr>
        <w:t>王国文编写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100个第一的故事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科学技术-创造发明(学科: 普及读物) 创造发明-科学技术(学科: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本书出售、求购地址：https://www.jiaokey.com/book/detail/11041570.html</w:t>
      </w:r>
    </w:p>
    <w:p>
      <w:r>
        <w:t>更多相关图书推荐：https://www.jiaokey.com</w:t>
      </w:r>
    </w:p>
    <w:p>
      <w:r>
        <w:t>王国文编写 其他作品：https://www.jiaokey.com/tag/王国文编写.html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关键词搜索：https://www.jiaokey.com/tag/科学技术-创造发明(学科: 普及读物) 创造发明-科学技术(学科: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