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1/4生存危机</w:t>
      </w:r>
    </w:p>
    <w:p>
      <w:r>
        <w:rPr>
          <w:rFonts w:ascii="宋体" w:hAnsi="宋体" w:eastAsia="宋体"/>
          <w:sz w:val="24"/>
        </w:rPr>
        <w:t>（美）Alexandra Robbins等著；吴奇志，张玉婷等译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1/4生存危机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（美）Alexandra Robbins等著；吴奇志，张玉婷等译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本书出售、求购地址：https://www.jiaokey.com/book/detail/11041568.html</w:t>
      </w:r>
    </w:p>
    <w:p>
      <w:r>
        <w:t>更多相关图书推荐：https://www.jiaokey.com</w:t>
      </w:r>
    </w:p>
    <w:p>
      <w:r>
        <w:t>（美）Alexandra Robbins等著；吴奇志，张玉婷等译 其他作品：https://www.jiaokey.com/tag/（美）Alexandra Robbins等著；吴奇志，张玉婷等译.html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关键词搜索：https://www.jiaokey.com/tag/1/4生存危机.html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