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书名：《结构化学基础》  第3版  习题解析</w:t>
      </w:r>
    </w:p>
    <w:p>
      <w:r>
        <w:t>作者：周公度，段连运编著</w:t>
      </w:r>
    </w:p>
    <w:p>
      <w:r>
        <w:t>出版社：北京：北京大学出版社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《结构化学基础》  第3版  习题解析 评论地址：https://www.jiaokey.com/book/detail/11041564.html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