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书名：白领动物园  自然界最有效最永恒的生存智慧</w:t>
      </w:r>
    </w:p>
    <w:p>
      <w:r>
        <w:t>作者：赵雪波，李炎辉著</w:t>
      </w:r>
    </w:p>
    <w:p>
      <w:r>
        <w:t>出版社：北京：当代世界出版社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白领动物园  自然界最有效最永恒的生存智慧 评论地址：https://www.jiaokey.com/book/detail/11041522.html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