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书名：争论中的国际关系理论</w:t>
      </w:r>
    </w:p>
    <w:p>
      <w:r>
        <w:t>作者：（美）詹姆斯·多尔蒂，（美）小罗伯特·普法尔茨格拉夫著；阎学通，陈寒溪等译</w:t>
      </w:r>
    </w:p>
    <w:p>
      <w:r>
        <w:t>出版社：</w:t>
      </w:r>
    </w:p>
    <w:p>
      <w:r>
        <w:t>出版日期：2003.01</w:t>
      </w:r>
    </w:p>
    <w:p>
      <w:r>
        <w:t>总页数：855</w:t>
      </w:r>
    </w:p>
    <w:p>
      <w:r>
        <w:t>更多请访问教客网: www.jiaokey.com</w:t>
      </w:r>
    </w:p>
    <w:p>
      <w:r>
        <w:t>争论中的国际关系理论 评论地址：https://www.jiaokey.com/book/detail/11041518.html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