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作者：周卫，张菁等主编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毛泽东思想概论 评论地址：https://www.jiaokey.com/book/detail/11041513.html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