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书名：部队青年道德修养十三讲</w:t>
      </w:r>
    </w:p>
    <w:p>
      <w:r>
        <w:t>作者：济南军区政治部组织部编</w:t>
      </w:r>
    </w:p>
    <w:p>
      <w:r>
        <w:t>出版社：</w:t>
      </w:r>
    </w:p>
    <w:p>
      <w:r>
        <w:t>出版日期：1981.05</w:t>
      </w:r>
    </w:p>
    <w:p>
      <w:r>
        <w:t>总页数：165</w:t>
      </w:r>
    </w:p>
    <w:p>
      <w:r>
        <w:t>更多请访问教客网: www.jiaokey.com</w:t>
      </w:r>
    </w:p>
    <w:p>
      <w:r>
        <w:t>部队青年道德修养十三讲 评论地址：https://www.jiaokey.com/book/detail/11041481.html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