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  关于社会化形式的研究</w:t>
      </w:r>
    </w:p>
    <w:p>
      <w:r>
        <w:t>作者：（德）盖奥尔格·西美尔（Georg Simmel）著；林荣远译</w:t>
      </w:r>
    </w:p>
    <w:p>
      <w:r>
        <w:t>出版社：北京：华夏出版社</w:t>
      </w:r>
    </w:p>
    <w:p>
      <w:r>
        <w:t>出版日期：2002.10</w:t>
      </w:r>
    </w:p>
    <w:p>
      <w:r>
        <w:t>总页数：588</w:t>
      </w:r>
    </w:p>
    <w:p>
      <w:r>
        <w:t>更多请访问教客网: www.jiaokey.com</w:t>
      </w:r>
    </w:p>
    <w:p>
      <w:r>
        <w:t>社会学  关于社会化形式的研究 评论地址：https://www.jiaokey.com/book/detail/11041434.html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