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毛泽东思想与当代中国  全国毛泽东思想学术讨论会文集</w:t>
      </w:r>
    </w:p>
    <w:p>
      <w:r>
        <w:rPr>
          <w:rFonts w:ascii="宋体" w:hAnsi="宋体" w:eastAsia="宋体"/>
          <w:sz w:val="24"/>
        </w:rPr>
        <w:t>张广信，李祥瑞主编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毛泽东思想与当代中国  全国毛泽东思想学术讨论会文集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张广信，李祥瑞主编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西安市：陕西人民教育出版社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本书出售、求购地址：https://www.jiaokey.com/book/detail/11041381.html</w:t>
      </w:r>
    </w:p>
    <w:p>
      <w:r>
        <w:t>更多相关图书推荐：https://www.jiaokey.com</w:t>
      </w:r>
    </w:p>
    <w:p>
      <w:r>
        <w:t>张广信，李祥瑞主编 其他作品：https://www.jiaokey.com/tag/张广信，李祥瑞主编.html</w:t>
      </w:r>
    </w:p>
    <w:p>
      <w:r>
        <w:t>西安市：陕西人民教育出版社 出版图书：https://www.jiaokey.com/tag/西安市：陕西人民教育出版社.html</w:t>
      </w:r>
    </w:p>
    <w:p>
      <w:r>
        <w:t>关键词搜索：https://www.jiaokey.com/tag/毛泽东思想与当代中国  全国毛泽东思想学术讨论会文集.html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