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教坛集粹-军队院校系统全国、全军优秀教师和教育工作者事迹选编  第3集</w:t>
      </w:r>
    </w:p>
    <w:p>
      <w:r>
        <w:rPr>
          <w:rFonts w:ascii="宋体" w:hAnsi="宋体" w:eastAsia="宋体"/>
          <w:sz w:val="24"/>
        </w:rPr>
        <w:t>总参军训部，总政宣传部编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教坛集粹-军队院校系统全国、全军优秀教师和教育工作者事迹选编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总参军训部，总政宣传部编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本书出售、求购地址：https://www.jiaokey.com/book/detail/11041370.html</w:t>
      </w:r>
    </w:p>
    <w:p>
      <w:r>
        <w:t>更多相关图书推荐：https://www.jiaokey.com</w:t>
      </w:r>
    </w:p>
    <w:p>
      <w:r>
        <w:t>总参军训部，总政宣传部编 其他作品：https://www.jiaokey.com/tag/总参军训部，总政宣传部编.html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关键词搜索：https://www.jiaokey.com/tag/教坛集粹-军队院校系统全国、全军优秀教师和教育工作者事迹选编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