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书名：重大车祸百例剖析</w:t>
      </w:r>
    </w:p>
    <w:p>
      <w:r>
        <w:t>作者：兰州军区军事运输部组织编写，许琳</w:t>
      </w:r>
    </w:p>
    <w:p>
      <w:r>
        <w:t>出版社：西安：陕西科学技术出版社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重大车祸百例剖析 评论地址：https://www.jiaokey.com/book/detail/11041360.html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