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刘少奇一生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刘少奇（1898～1969）-传记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本书出售、求购地址：https://www.jiaokey.com/book/detail/11041287.html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关键词搜索：https://www.jiaokey.com/tag/刘少奇（1898～1969）-传记.html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