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欧美日本刑事诉讼  特色制度与改革动态</w:t>
      </w:r>
    </w:p>
    <w:p>
      <w:r>
        <w:rPr>
          <w:rFonts w:ascii="宋体" w:hAnsi="宋体" w:eastAsia="宋体"/>
          <w:sz w:val="24"/>
        </w:rPr>
        <w:t>周欣著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欧美日本刑事诉讼  特色制度与改革动态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本书出售、求购地址：https://www.jiaokey.com/book/detail/11041245.html</w:t>
      </w:r>
    </w:p>
    <w:p>
      <w:r>
        <w:t>更多相关图书推荐：https://www.jiaokey.com</w:t>
      </w:r>
    </w:p>
    <w:p>
      <w:r>
        <w:t>周欣著 其他作品：https://www.jiaokey.com/tag/周欣著.html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关键词搜索：https://www.jiaokey.com/tag/欧美日本刑事诉讼  特色制度与改革动态.html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