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书名：怎样写好议论文  全国首届中学生泰山杯作文大奖赛获奖作品选评</w:t>
      </w:r>
    </w:p>
    <w:p>
      <w:r>
        <w:t>作者：鞠庆友，殷梦舟主编</w:t>
      </w:r>
    </w:p>
    <w:p>
      <w:r>
        <w:t>出版社：北京：知识出版社</w:t>
      </w:r>
    </w:p>
    <w:p>
      <w:r>
        <w:t>出版日期：1988.10</w:t>
      </w:r>
    </w:p>
    <w:p>
      <w:r>
        <w:t>总页数：253</w:t>
      </w:r>
    </w:p>
    <w:p>
      <w:r>
        <w:t>更多请访问教客网: www.jiaokey.com</w:t>
      </w:r>
    </w:p>
    <w:p>
      <w:r>
        <w:t>怎样写好议论文  全国首届中学生泰山杯作文大奖赛获奖作品选评 评论地址：https://www.jiaokey.com/book/detail/11041194.html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