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当代影响最大的西方马克思主义流派-法兰克福学派的起源和意义</w:t>
      </w:r>
    </w:p>
    <w:p>
      <w:r>
        <w:rPr>
          <w:rFonts w:ascii="宋体" w:hAnsi="宋体" w:eastAsia="宋体"/>
          <w:sz w:val="24"/>
        </w:rPr>
        <w:t>菲尔·斯莱特著；袁义江，雷念增，高湘泽，黄莉莉译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当代影响最大的西方马克思主义流派-法兰克福学派的起源和意义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菲尔·斯莱特著；袁义江，雷念增，高湘泽，黄莉莉译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本书出售、求购地址：https://www.jiaokey.com/book/detail/11041135.html</w:t>
      </w:r>
    </w:p>
    <w:p>
      <w:r>
        <w:t>更多相关图书推荐：https://www.jiaokey.com</w:t>
      </w:r>
    </w:p>
    <w:p>
      <w:r>
        <w:t>菲尔·斯莱特著；袁义江，雷念增，高湘泽，黄莉莉译 其他作品：https://www.jiaokey.com/tag/菲尔·斯莱特著；袁义江，雷念增，高湘泽，黄莉莉译.html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关键词搜索：https://www.jiaokey.com/tag/当代影响最大的西方马克思主义流派-法兰克福学派的起源和意义.html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