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共和国卫士之歌  首都戒严部队英模事迹报告文学集</w:t>
      </w:r>
    </w:p>
    <w:p>
      <w:r>
        <w:rPr>
          <w:rFonts w:ascii="宋体" w:hAnsi="宋体" w:eastAsia="宋体"/>
          <w:sz w:val="24"/>
        </w:rPr>
        <w:t>苏方学等著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共和国卫士之歌  首都戒严部队英模事迹报告文学集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本书出售、求购地址：https://www.jiaokey.com/book/detail/11041132.html</w:t>
      </w:r>
    </w:p>
    <w:p>
      <w:r>
        <w:t>更多相关图书推荐：https://www.jiaokey.com</w:t>
      </w:r>
    </w:p>
    <w:p>
      <w:r>
        <w:t>苏方学等著 其他作品：https://www.jiaokey.com/tag/苏方学等著.html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关键词搜索：https://www.jiaokey.com/tag/共和国卫士之歌  首都戒严部队英模事迹报告文学集.html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