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Oracle电子商务套件 制造与供应链管理</w:t>
      </w:r>
    </w:p>
    <w:p>
      <w:r>
        <w:rPr>
          <w:rFonts w:ascii="宋体" w:hAnsi="宋体" w:eastAsia="宋体"/>
          <w:sz w:val="24"/>
        </w:rPr>
        <w:t>（美）巴斯廷·杰拉尔德（Bastin Gerald）等著；闵丛民译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Oracle电子商务套件 制造与供应链管理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（美）巴斯廷·杰拉尔德（Bastin Gerald）等著；闵丛民译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本书出售、求购地址：https://www.jiaokey.com/book/detail/11041098.html</w:t>
      </w:r>
    </w:p>
    <w:p>
      <w:r>
        <w:t>更多相关图书推荐：https://www.jiaokey.com</w:t>
      </w:r>
    </w:p>
    <w:p>
      <w:r>
        <w:t>（美）巴斯廷·杰拉尔德（Bastin Gerald）等著；闵丛民译 其他作品：https://www.jiaokey.com/tag/（美）巴斯廷·杰拉尔德（Bastin Gerald）等著；闵丛民译.html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关键词搜索：https://www.jiaokey.com/tag/Oracle电子商务套件 制造与供应链管理.html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