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Java设计：对象、UML和过程</w:t>
      </w:r>
    </w:p>
    <w:p>
      <w:r>
        <w:rPr>
          <w:rFonts w:ascii="宋体" w:hAnsi="宋体" w:eastAsia="宋体"/>
          <w:sz w:val="24"/>
        </w:rPr>
        <w:t>（美）Kirk Knoernschild著；罗英伟，汪小林译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Java设计：对象、UML和过程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（美）Kirk Knoernschild著；罗英伟，汪小林译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本书出售、求购地址：https://www.jiaokey.com/book/detail/11041091.html</w:t>
      </w:r>
    </w:p>
    <w:p>
      <w:r>
        <w:t>更多相关图书推荐：https://www.jiaokey.com</w:t>
      </w:r>
    </w:p>
    <w:p>
      <w:r>
        <w:t>（美）Kirk Knoernschild著；罗英伟，汪小林译 其他作品：https://www.jiaokey.com/tag/（美）Kirk Knoernschild著；罗英伟，汪小林译.html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关键词搜索：https://www.jiaokey.com/tag/Java设计：对象、UML和过程.html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