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现代体系结构上的UNIX系统 内核程序员的SMP和Caching技术</w:t>
      </w:r>
    </w:p>
    <w:p>
      <w:r>
        <w:rPr>
          <w:rFonts w:ascii="宋体" w:hAnsi="宋体" w:eastAsia="宋体"/>
          <w:sz w:val="24"/>
        </w:rPr>
        <w:t>（美）Curt Schimmel著；张辉译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现代体系结构上的UNIX系统 内核程序员的SMP和Caching技术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（美）Curt Schimmel著；张辉译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本书出售、求购地址：https://www.jiaokey.com/book/detail/11041090.html</w:t>
      </w:r>
    </w:p>
    <w:p>
      <w:r>
        <w:t>更多相关图书推荐：https://www.jiaokey.com</w:t>
      </w:r>
    </w:p>
    <w:p>
      <w:r>
        <w:t>（美）Curt Schimmel著；张辉译 其他作品：https://www.jiaokey.com/tag/（美）Curt Schimmel著；张辉译.html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关键词搜索：https://www.jiaokey.com/tag/现代体系结构上的UNIX系统 内核程序员的SMP和Caching技术.html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