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价格与政策  原书第2版</w:t>
      </w:r>
    </w:p>
    <w:p>
      <w:r>
        <w:rPr>
          <w:rFonts w:ascii="宋体" w:hAnsi="宋体" w:eastAsia="宋体"/>
          <w:sz w:val="24"/>
        </w:rPr>
        <w:t>（美）理查德·M.列维奇（Richard M.Levich）著；李月平译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价格与政策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（美）理查德·M.列维奇（Richard M.Levich）著；李月平译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本书出售、求购地址：https://www.jiaokey.com/book/detail/11041028.html</w:t>
      </w:r>
    </w:p>
    <w:p>
      <w:r>
        <w:t>更多相关图书推荐：https://www.jiaokey.com</w:t>
      </w:r>
    </w:p>
    <w:p>
      <w:r>
        <w:t>（美）理查德·M.列维奇（Richard M.Levich）著；李月平译 其他作品：https://www.jiaokey.com/tag/（美）理查德·M.列维奇（Richard M.Levich）著；李月平译.html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关键词搜索：https://www.jiaokey.com/tag/国际金融市场  价格与政策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