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我说明白了吗？  成功交流者的秘诀</w:t>
      </w:r>
    </w:p>
    <w:p>
      <w:r>
        <w:rPr>
          <w:rFonts w:ascii="宋体" w:hAnsi="宋体" w:eastAsia="宋体"/>
          <w:sz w:val="24"/>
        </w:rPr>
        <w:t>（美）特里·费尔伯（Terry Felber）著；王华，周荣娟译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我说明白了吗？  成功交流者的秘诀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（美）特里·费尔伯（Terry Felber）著；王华，周荣娟译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本书出售、求购地址：https://www.jiaokey.com/book/detail/11040977.html</w:t>
      </w:r>
    </w:p>
    <w:p>
      <w:r>
        <w:t>更多相关图书推荐：https://www.jiaokey.com</w:t>
      </w:r>
    </w:p>
    <w:p>
      <w:r>
        <w:t>（美）特里·费尔伯（Terry Felber）著；王华，周荣娟译 其他作品：https://www.jiaokey.com/tag/（美）特里·费尔伯（Terry Felber）著；王华，周荣娟译.html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关键词搜索：https://www.jiaokey.com/tag/我说明白了吗？  成功交流者的秘诀.html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