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书名：杰出青少年的八种生活状态</w:t>
      </w:r>
    </w:p>
    <w:p>
      <w:r>
        <w:t>作者：伊丽莎编著</w:t>
      </w:r>
    </w:p>
    <w:p>
      <w:r>
        <w:t>出版社：北京:地震出版社,2003.04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杰出青少年的八种生活状态 评论地址：https://www.jiaokey.com/book/detail/11040975.html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