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透视人心  人际趣味心理测试  精心设计了40个关于人际沟通的心理游戏</w:t>
      </w:r>
    </w:p>
    <w:p>
      <w:r>
        <w:rPr>
          <w:rFonts w:ascii="宋体" w:hAnsi="宋体" w:eastAsia="宋体"/>
          <w:sz w:val="24"/>
        </w:rPr>
        <w:t>（美）X著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透视人心  人际趣味心理测试  精心设计了40个关于人际沟通的心理游戏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（美）X著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本书出售、求购地址：https://www.jiaokey.com/book/detail/11040965.html</w:t>
      </w:r>
    </w:p>
    <w:p>
      <w:r>
        <w:t>更多相关图书推荐：https://www.jiaokey.com</w:t>
      </w:r>
    </w:p>
    <w:p>
      <w:r>
        <w:t>（美）X著 其他作品：https://www.jiaokey.com/tag/（美）X著.html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关键词搜索：https://www.jiaokey.com/tag/透视人心  人际趣味心理测试  精心设计了40个关于人际沟通的心理游戏.html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