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修炼成功  世界形象设计师的忠告</w:t>
      </w:r>
    </w:p>
    <w:p>
      <w:r>
        <w:rPr>
          <w:rFonts w:ascii="宋体" w:hAnsi="宋体" w:eastAsia="宋体"/>
          <w:sz w:val="24"/>
        </w:rPr>
        <w:t>（加）英格丽（Ingrid Zhang）著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修炼成功  世界形象设计师的忠告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（加）英格丽（Ingrid Zhang）著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本书出售、求购地址：https://www.jiaokey.com/book/detail/11040958.html</w:t>
      </w:r>
    </w:p>
    <w:p>
      <w:r>
        <w:t>更多相关图书推荐：https://www.jiaokey.com</w:t>
      </w:r>
    </w:p>
    <w:p>
      <w:r>
        <w:t>（加）英格丽（Ingrid Zhang）著 其他作品：https://www.jiaokey.com/tag/（加）英格丽（Ingrid Zhang）著.html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关键词搜索：https://www.jiaokey.com/tag/修炼成功  世界形象设计师的忠告.html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