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没有削尖的脑袋  牢牢抓住人生机遇的学问</w:t>
      </w:r>
    </w:p>
    <w:p>
      <w:r>
        <w:rPr>
          <w:rFonts w:ascii="宋体" w:hAnsi="宋体" w:eastAsia="宋体"/>
          <w:sz w:val="24"/>
        </w:rPr>
        <w:t>申立坤著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没有削尖的脑袋  牢牢抓住人生机遇的学问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本书出售、求购地址：https://www.jiaokey.com/book/detail/11040928.html</w:t>
      </w:r>
    </w:p>
    <w:p>
      <w:r>
        <w:t>更多相关图书推荐：https://www.jiaokey.com</w:t>
      </w:r>
    </w:p>
    <w:p>
      <w:r>
        <w:t>申立坤著 其他作品：https://www.jiaokey.com/tag/申立坤著.html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关键词搜索：https://www.jiaokey.com/tag/没有削尖的脑袋  牢牢抓住人生机遇的学问.html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