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书名：火之翼 印度总统、印度“导弹之父”APJ阿卜杜尔·卡拉姆自传</w:t>
      </w:r>
    </w:p>
    <w:p>
      <w:r>
        <w:t>作者：（印）阿卜杜尔·卡拉姆（Abdul Kalam），（印）阿隆·狄瓦里（Arun Tiwari）合著；季平，廖红等译</w:t>
      </w:r>
    </w:p>
    <w:p>
      <w:r>
        <w:t>出版社：北京：当代世界出版社</w:t>
      </w:r>
    </w:p>
    <w:p>
      <w:r>
        <w:t>出版日期：2003.03</w:t>
      </w:r>
    </w:p>
    <w:p>
      <w:r>
        <w:t>总页数：285</w:t>
      </w:r>
    </w:p>
    <w:p>
      <w:r>
        <w:t>更多请访问教客网: www.jiaokey.com</w:t>
      </w:r>
    </w:p>
    <w:p>
      <w:r>
        <w:t>火之翼 印度总统、印度“导弹之父”APJ阿卜杜尔·卡拉姆自传 评论地址：https://www.jiaokey.com/book/detail/11040905.html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