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书名：运动无极限  休闲运动大全</w:t>
      </w:r>
    </w:p>
    <w:p>
      <w:r>
        <w:t>作者：张波涛，江雯编著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总页数：511</w:t>
      </w:r>
    </w:p>
    <w:p>
      <w:r>
        <w:t>更多请访问教客网: www.jiaokey.com</w:t>
      </w:r>
    </w:p>
    <w:p>
      <w:r>
        <w:t>运动无极限  休闲运动大全 评论地址：https://www.jiaokey.com/book/detail/11040836.html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