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书名：培养孩子自信的80个方法</w:t>
      </w:r>
    </w:p>
    <w:p>
      <w:r>
        <w:t>作者：（日）金盛浦子，（日）山崎雅保著；王怀宇编译</w:t>
      </w:r>
    </w:p>
    <w:p>
      <w:r>
        <w:t>出版社：沈阳：辽宁科学技术出版社</w:t>
      </w:r>
    </w:p>
    <w:p>
      <w:r>
        <w:t>出版日期：2003.05</w:t>
      </w:r>
    </w:p>
    <w:p>
      <w:r>
        <w:t>总页数：235</w:t>
      </w:r>
    </w:p>
    <w:p>
      <w:r>
        <w:t>更多请访问教客网: www.jiaokey.com</w:t>
      </w:r>
    </w:p>
    <w:p>
      <w:r>
        <w:t>培养孩子自信的80个方法 评论地址：https://www.jiaokey.com/book/detail/11040835.html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