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书名：图解儿童照护宝典</w:t>
      </w:r>
    </w:p>
    <w:p>
      <w:r>
        <w:t>作者：（美）米切尔·爱因兹，（美，）特瑞·哈特编著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总页数：348</w:t>
      </w:r>
    </w:p>
    <w:p>
      <w:r>
        <w:t>更多请访问教客网: www.jiaokey.com</w:t>
      </w:r>
    </w:p>
    <w:p>
      <w:r>
        <w:t>图解儿童照护宝典 评论地址：https://www.jiaokey.com/book/detail/11040834.html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