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书名：准妈咪生病别烦恼</w:t>
      </w:r>
    </w:p>
    <w:p>
      <w:r>
        <w:t>作者：婴儿与母亲杂志编辑部编著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总页数：212</w:t>
      </w:r>
    </w:p>
    <w:p>
      <w:r>
        <w:t>更多请访问教客网: www.jiaokey.com</w:t>
      </w:r>
    </w:p>
    <w:p>
      <w:r>
        <w:t>准妈咪生病别烦恼 评论地址：https://www.jiaokey.com/book/detail/11040831.html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