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狂生傲语张五常</w:t>
      </w:r>
    </w:p>
    <w:p>
      <w:r>
        <w:rPr>
          <w:rFonts w:ascii="宋体" w:hAnsi="宋体" w:eastAsia="宋体"/>
          <w:sz w:val="24"/>
        </w:rPr>
        <w:t>田仁编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狂生傲语张五常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张五常(学科: 生平事迹) 张五常(学科: 学术思想 学科: 研究) 张五常 学术思想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本书出售、求购地址：https://www.jiaokey.com/book/detail/11040798.html</w:t>
      </w:r>
    </w:p>
    <w:p>
      <w:r>
        <w:t>更多相关图书推荐：https://www.jiaokey.com</w:t>
      </w:r>
    </w:p>
    <w:p>
      <w:r>
        <w:t>田仁编 其他作品：https://www.jiaokey.com/tag/田仁编.html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关键词搜索：https://www.jiaokey.com/tag/张五常(学科: 生平事迹) 张五常(学科: 学术思想 学科: 研究) 张五常 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