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Sony观点 出井伸之颠覆日本传统的管理手法</w:t>
      </w:r>
    </w:p>
    <w:p>
      <w:r>
        <w:rPr>
          <w:rFonts w:ascii="宋体" w:hAnsi="宋体" w:eastAsia="宋体"/>
          <w:sz w:val="24"/>
        </w:rPr>
        <w:t>（日）出井伸之著；刘锦秀译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Sony观点 出井伸之颠覆日本传统的管理手法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（日）出井伸之著；刘锦秀译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本书出售、求购地址：https://www.jiaokey.com/book/detail/11040777.html</w:t>
      </w:r>
    </w:p>
    <w:p>
      <w:r>
        <w:t>更多相关图书推荐：https://www.jiaokey.com</w:t>
      </w:r>
    </w:p>
    <w:p>
      <w:r>
        <w:t>（日）出井伸之著；刘锦秀译 其他作品：https://www.jiaokey.com/tag/（日）出井伸之著；刘锦秀译.html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关键词搜索：https://www.jiaokey.com/tag/Sony观点 出井伸之颠覆日本传统的管理手法.html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