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基金经理投资日记  欧美金融衍生品交易策略</w:t>
      </w:r>
    </w:p>
    <w:p>
      <w:r>
        <w:rPr>
          <w:rFonts w:ascii="宋体" w:hAnsi="宋体" w:eastAsia="宋体"/>
          <w:sz w:val="24"/>
        </w:rPr>
        <w:t>（英）理查德·福尔克著；沈海华译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基金经理投资日记  欧美金融衍生品交易策略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（英）理查德·福尔克著；沈海华译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本书出售、求购地址：https://www.jiaokey.com/book/detail/11040766.html</w:t>
      </w:r>
    </w:p>
    <w:p>
      <w:r>
        <w:t>更多相关图书推荐：https://www.jiaokey.com</w:t>
      </w:r>
    </w:p>
    <w:p>
      <w:r>
        <w:t>（英）理查德·福尔克著；沈海华译 其他作品：https://www.jiaokey.com/tag/（英）理查德·福尔克著；沈海华译.html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关键词搜索：https://www.jiaokey.com/tag/基金经理投资日记  欧美金融衍生品交易策略.html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