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勇敢的小裁缝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勇敢的小裁缝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本书出售、求购地址：https://www.jiaokey.com/book/detail/11040762.html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关键词搜索：https://www.jiaokey.com/tag/勇敢的小裁缝.html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