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书名：宰相刘罗锅</w:t>
      </w:r>
    </w:p>
    <w:p>
      <w:r>
        <w:t>作者：任吉东改写</w:t>
      </w:r>
    </w:p>
    <w:p>
      <w:r>
        <w:t>出版社：天津：新蕾出版社</w:t>
      </w:r>
    </w:p>
    <w:p>
      <w:r>
        <w:t>出版日期：2003.02</w:t>
      </w:r>
    </w:p>
    <w:p>
      <w:r>
        <w:t>总页数：186</w:t>
      </w:r>
    </w:p>
    <w:p>
      <w:r>
        <w:t>更多请访问教客网: www.jiaokey.com</w:t>
      </w:r>
    </w:p>
    <w:p>
      <w:r>
        <w:t>宰相刘罗锅 评论地址：https://www.jiaokey.com/book/detail/11040732.html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