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书名：会生活</w:t>
      </w:r>
    </w:p>
    <w:p>
      <w:r>
        <w:t>作者：拇指龙工作室编著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会生活 评论地址：https://www.jiaokey.com/book/detail/11040638.html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