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书名：无敌小英雄大题库  百科知识竞答  下</w:t>
      </w:r>
    </w:p>
    <w:p>
      <w:r>
        <w:t>作者：秦勇军主编</w:t>
      </w:r>
    </w:p>
    <w:p>
      <w:r>
        <w:t>出版社：长沙：湖南少年儿童出版社</w:t>
      </w:r>
    </w:p>
    <w:p>
      <w:r>
        <w:t>出版日期：2003.04</w:t>
      </w:r>
    </w:p>
    <w:p>
      <w:r>
        <w:t>总页数：252</w:t>
      </w:r>
    </w:p>
    <w:p>
      <w:r>
        <w:t>更多请访问教客网: www.jiaokey.com</w:t>
      </w:r>
    </w:p>
    <w:p>
      <w:r>
        <w:t>无敌小英雄大题库  百科知识竞答  下 评论地址：https://www.jiaokey.com/book/detail/11040627.html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